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773F2" w14:textId="3B928404" w:rsidR="00EB035A" w:rsidRPr="007F2A0A" w:rsidRDefault="00000000" w:rsidP="00D84AC8">
      <w:pPr>
        <w:pStyle w:val="Naslov1"/>
        <w:jc w:val="center"/>
        <w:rPr>
          <w:lang w:val="sl-SI"/>
        </w:rPr>
      </w:pPr>
      <w:r w:rsidRPr="007F2A0A">
        <w:rPr>
          <w:lang w:val="sl-SI"/>
        </w:rPr>
        <w:t xml:space="preserve">VLOGA ZA DODELITEV ŠTIPENDIJE </w:t>
      </w:r>
      <w:r w:rsidR="007F2A0A" w:rsidRPr="007F2A0A">
        <w:rPr>
          <w:lang w:val="sl-SI"/>
        </w:rPr>
        <w:t>/</w:t>
      </w:r>
      <w:r w:rsidRPr="007F2A0A">
        <w:rPr>
          <w:lang w:val="sl-SI"/>
        </w:rPr>
        <w:t xml:space="preserve"> ŠTUDIJSKE POMOČI</w:t>
      </w:r>
    </w:p>
    <w:p w14:paraId="31A80712" w14:textId="06B99611" w:rsidR="00EB035A" w:rsidRPr="007F2A0A" w:rsidRDefault="00D84AC8" w:rsidP="00D84AC8">
      <w:pPr>
        <w:rPr>
          <w:lang w:val="sl-SI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sl-SI"/>
        </w:rPr>
        <w:t xml:space="preserve">                              </w:t>
      </w:r>
      <w:r w:rsidRPr="005A4AE5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sl-SI"/>
        </w:rPr>
        <w:t>za študijsko leto 2025/2026</w:t>
      </w:r>
      <w:r w:rsidR="0059023D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sl-SI"/>
        </w:rPr>
        <w:t xml:space="preserve"> </w:t>
      </w:r>
      <w:r w:rsidR="005D6E5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sl-SI"/>
        </w:rPr>
        <w:t xml:space="preserve"> (</w:t>
      </w:r>
      <w:r w:rsidR="00E83BD0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sl-SI"/>
        </w:rPr>
        <w:t>P</w:t>
      </w:r>
      <w:r w:rsidR="0059023D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sl-SI"/>
        </w:rPr>
        <w:t>riloga</w:t>
      </w:r>
      <w:r w:rsidR="005D6E5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sl-SI"/>
        </w:rPr>
        <w:t xml:space="preserve"> </w:t>
      </w:r>
      <w:r w:rsidR="0059023D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sl-SI"/>
        </w:rPr>
        <w:t>1</w:t>
      </w:r>
      <w:r w:rsidR="005D6E5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sl-SI"/>
        </w:rPr>
        <w:t>)</w:t>
      </w:r>
      <w:r w:rsidRPr="007F2A0A">
        <w:rPr>
          <w:lang w:val="sl-SI"/>
        </w:rPr>
        <w:br/>
      </w:r>
    </w:p>
    <w:p w14:paraId="0184F735" w14:textId="77777777" w:rsidR="00EB035A" w:rsidRPr="007F2A0A" w:rsidRDefault="00000000">
      <w:pPr>
        <w:pStyle w:val="Naslov2"/>
        <w:rPr>
          <w:lang w:val="sl-SI"/>
        </w:rPr>
      </w:pPr>
      <w:r w:rsidRPr="007F2A0A">
        <w:rPr>
          <w:lang w:val="sl-SI"/>
        </w:rPr>
        <w:t>1. Osebni podatki kandidata</w:t>
      </w:r>
    </w:p>
    <w:p w14:paraId="650C6220" w14:textId="77777777" w:rsidR="00EB035A" w:rsidRPr="007F2A0A" w:rsidRDefault="00000000">
      <w:pPr>
        <w:rPr>
          <w:lang w:val="sl-SI"/>
        </w:rPr>
      </w:pPr>
      <w:r w:rsidRPr="007F2A0A">
        <w:rPr>
          <w:lang w:val="sl-SI"/>
        </w:rPr>
        <w:t xml:space="preserve">Ime in priimek: </w:t>
      </w:r>
    </w:p>
    <w:p w14:paraId="271D5678" w14:textId="77777777" w:rsidR="00EB035A" w:rsidRPr="007F2A0A" w:rsidRDefault="00000000">
      <w:pPr>
        <w:rPr>
          <w:lang w:val="sl-SI"/>
        </w:rPr>
      </w:pPr>
      <w:r w:rsidRPr="007F2A0A">
        <w:rPr>
          <w:lang w:val="sl-SI"/>
        </w:rPr>
        <w:t xml:space="preserve">Datum rojstva: </w:t>
      </w:r>
    </w:p>
    <w:p w14:paraId="2B8B0DAA" w14:textId="77777777" w:rsidR="00EB035A" w:rsidRPr="007F2A0A" w:rsidRDefault="00000000">
      <w:pPr>
        <w:rPr>
          <w:lang w:val="sl-SI"/>
        </w:rPr>
      </w:pPr>
      <w:r w:rsidRPr="007F2A0A">
        <w:rPr>
          <w:lang w:val="sl-SI"/>
        </w:rPr>
        <w:t xml:space="preserve">EMŠO: </w:t>
      </w:r>
    </w:p>
    <w:p w14:paraId="109804F5" w14:textId="77777777" w:rsidR="00EB035A" w:rsidRPr="007F2A0A" w:rsidRDefault="00000000">
      <w:pPr>
        <w:rPr>
          <w:lang w:val="sl-SI"/>
        </w:rPr>
      </w:pPr>
      <w:r w:rsidRPr="007F2A0A">
        <w:rPr>
          <w:lang w:val="sl-SI"/>
        </w:rPr>
        <w:t xml:space="preserve">Davčna številka: </w:t>
      </w:r>
    </w:p>
    <w:p w14:paraId="3302E872" w14:textId="77777777" w:rsidR="00EB035A" w:rsidRPr="007F2A0A" w:rsidRDefault="00000000">
      <w:pPr>
        <w:rPr>
          <w:lang w:val="sl-SI"/>
        </w:rPr>
      </w:pPr>
      <w:r w:rsidRPr="007F2A0A">
        <w:rPr>
          <w:lang w:val="sl-SI"/>
        </w:rPr>
        <w:t xml:space="preserve">Državljanstvo: </w:t>
      </w:r>
    </w:p>
    <w:p w14:paraId="119C3529" w14:textId="77777777" w:rsidR="00EB035A" w:rsidRPr="007F2A0A" w:rsidRDefault="00000000">
      <w:pPr>
        <w:rPr>
          <w:lang w:val="sl-SI"/>
        </w:rPr>
      </w:pPr>
      <w:r w:rsidRPr="007F2A0A">
        <w:rPr>
          <w:lang w:val="sl-SI"/>
        </w:rPr>
        <w:t xml:space="preserve">Naslov stalnega bivališča: </w:t>
      </w:r>
    </w:p>
    <w:p w14:paraId="30B00DE8" w14:textId="77777777" w:rsidR="00EB035A" w:rsidRPr="007F2A0A" w:rsidRDefault="00000000">
      <w:pPr>
        <w:rPr>
          <w:lang w:val="sl-SI"/>
        </w:rPr>
      </w:pPr>
      <w:r w:rsidRPr="007F2A0A">
        <w:rPr>
          <w:lang w:val="sl-SI"/>
        </w:rPr>
        <w:t xml:space="preserve">Naslov začasnega bivališča (če je drugačen): </w:t>
      </w:r>
    </w:p>
    <w:p w14:paraId="6D1256F8" w14:textId="130356BD" w:rsidR="00EB035A" w:rsidRPr="007F2A0A" w:rsidRDefault="00000000">
      <w:pPr>
        <w:rPr>
          <w:lang w:val="sl-SI"/>
        </w:rPr>
      </w:pPr>
      <w:r w:rsidRPr="007F2A0A">
        <w:rPr>
          <w:lang w:val="sl-SI"/>
        </w:rPr>
        <w:t>Telefonska številka</w:t>
      </w:r>
      <w:r w:rsidR="007F2A0A">
        <w:rPr>
          <w:lang w:val="sl-SI"/>
        </w:rPr>
        <w:t>/GSM</w:t>
      </w:r>
      <w:r w:rsidRPr="007F2A0A">
        <w:rPr>
          <w:lang w:val="sl-SI"/>
        </w:rPr>
        <w:t xml:space="preserve">: </w:t>
      </w:r>
    </w:p>
    <w:p w14:paraId="739F5230" w14:textId="77777777" w:rsidR="00EB035A" w:rsidRPr="007F2A0A" w:rsidRDefault="00000000">
      <w:pPr>
        <w:rPr>
          <w:lang w:val="sl-SI"/>
        </w:rPr>
      </w:pPr>
      <w:r w:rsidRPr="007F2A0A">
        <w:rPr>
          <w:lang w:val="sl-SI"/>
        </w:rPr>
        <w:t xml:space="preserve">E-naslov: </w:t>
      </w:r>
    </w:p>
    <w:p w14:paraId="4221036F" w14:textId="77777777" w:rsidR="00EB035A" w:rsidRPr="007F2A0A" w:rsidRDefault="00000000">
      <w:pPr>
        <w:rPr>
          <w:lang w:val="sl-SI"/>
        </w:rPr>
      </w:pPr>
      <w:r w:rsidRPr="007F2A0A">
        <w:rPr>
          <w:lang w:val="sl-SI"/>
        </w:rPr>
        <w:t xml:space="preserve">Številka transakcijskega računa (TRR): </w:t>
      </w:r>
    </w:p>
    <w:p w14:paraId="46F99E6B" w14:textId="47FD2FBD" w:rsidR="00C73541" w:rsidRPr="007F2A0A" w:rsidRDefault="00000000">
      <w:pPr>
        <w:rPr>
          <w:lang w:val="sl-SI"/>
        </w:rPr>
      </w:pPr>
      <w:r w:rsidRPr="007F2A0A">
        <w:rPr>
          <w:lang w:val="sl-SI"/>
        </w:rPr>
        <w:t xml:space="preserve">Ime in naslov banke: </w:t>
      </w:r>
    </w:p>
    <w:p w14:paraId="53EAB414" w14:textId="6E0B334A" w:rsidR="00C73541" w:rsidRPr="00C73541" w:rsidRDefault="00000000" w:rsidP="00C73541">
      <w:pPr>
        <w:pStyle w:val="Naslov2"/>
        <w:rPr>
          <w:lang w:val="sl-SI"/>
        </w:rPr>
      </w:pPr>
      <w:r w:rsidRPr="007F2A0A">
        <w:rPr>
          <w:lang w:val="sl-SI"/>
        </w:rPr>
        <w:t>2. Podatki o študiju</w:t>
      </w:r>
    </w:p>
    <w:p w14:paraId="42DD44C8" w14:textId="77777777" w:rsidR="00EB035A" w:rsidRPr="007F2A0A" w:rsidRDefault="00000000">
      <w:pPr>
        <w:rPr>
          <w:lang w:val="sl-SI"/>
        </w:rPr>
      </w:pPr>
      <w:r w:rsidRPr="007F2A0A">
        <w:rPr>
          <w:lang w:val="sl-SI"/>
        </w:rPr>
        <w:t xml:space="preserve">Visokošolski zavod / fakulteta: </w:t>
      </w:r>
    </w:p>
    <w:p w14:paraId="3DA48A2B" w14:textId="77777777" w:rsidR="00EB035A" w:rsidRPr="007F2A0A" w:rsidRDefault="00000000">
      <w:pPr>
        <w:rPr>
          <w:lang w:val="sl-SI"/>
        </w:rPr>
      </w:pPr>
      <w:r w:rsidRPr="007F2A0A">
        <w:rPr>
          <w:lang w:val="sl-SI"/>
        </w:rPr>
        <w:t xml:space="preserve">Študijski program: </w:t>
      </w:r>
    </w:p>
    <w:p w14:paraId="6C556178" w14:textId="77777777" w:rsidR="00EB035A" w:rsidRPr="007F2A0A" w:rsidRDefault="00000000">
      <w:pPr>
        <w:rPr>
          <w:lang w:val="sl-SI"/>
        </w:rPr>
      </w:pPr>
      <w:r w:rsidRPr="007F2A0A">
        <w:rPr>
          <w:lang w:val="sl-SI"/>
        </w:rPr>
        <w:t xml:space="preserve">Letnik študija v študijskem letu 2025/2026: </w:t>
      </w:r>
    </w:p>
    <w:p w14:paraId="22892E3C" w14:textId="77777777" w:rsidR="00EB035A" w:rsidRPr="007F2A0A" w:rsidRDefault="00000000">
      <w:pPr>
        <w:rPr>
          <w:lang w:val="sl-SI"/>
        </w:rPr>
      </w:pPr>
      <w:r w:rsidRPr="007F2A0A">
        <w:rPr>
          <w:lang w:val="sl-SI"/>
        </w:rPr>
        <w:t xml:space="preserve">Vrsta študija (redni / izredni): </w:t>
      </w:r>
    </w:p>
    <w:p w14:paraId="03BF6E2C" w14:textId="77777777" w:rsidR="00EB035A" w:rsidRPr="007F2A0A" w:rsidRDefault="00000000">
      <w:pPr>
        <w:rPr>
          <w:lang w:val="sl-SI"/>
        </w:rPr>
      </w:pPr>
      <w:r w:rsidRPr="007F2A0A">
        <w:rPr>
          <w:lang w:val="sl-SI"/>
        </w:rPr>
        <w:t xml:space="preserve">Trajanje študija (v letih): </w:t>
      </w:r>
    </w:p>
    <w:p w14:paraId="61F22E34" w14:textId="307A4A80" w:rsidR="00EB035A" w:rsidRPr="007F2A0A" w:rsidRDefault="00000000">
      <w:pPr>
        <w:rPr>
          <w:lang w:val="sl-SI"/>
        </w:rPr>
      </w:pPr>
      <w:r w:rsidRPr="007F2A0A">
        <w:rPr>
          <w:lang w:val="sl-SI"/>
        </w:rPr>
        <w:t>Povprečna ocena v preteklem letu</w:t>
      </w:r>
      <w:r w:rsidR="001544D8">
        <w:rPr>
          <w:lang w:val="sl-SI"/>
        </w:rPr>
        <w:t xml:space="preserve"> (za drugi/višji letnik)</w:t>
      </w:r>
      <w:r w:rsidRPr="007F2A0A">
        <w:rPr>
          <w:lang w:val="sl-SI"/>
        </w:rPr>
        <w:t xml:space="preserve">: </w:t>
      </w:r>
    </w:p>
    <w:p w14:paraId="1BDE7E20" w14:textId="571D3C20" w:rsidR="008F5FF4" w:rsidRDefault="00000000" w:rsidP="00C73541">
      <w:pPr>
        <w:rPr>
          <w:lang w:val="sl-SI"/>
        </w:rPr>
      </w:pPr>
      <w:r w:rsidRPr="007F2A0A">
        <w:rPr>
          <w:lang w:val="sl-SI"/>
        </w:rPr>
        <w:t xml:space="preserve">Način študija (dodiplomski / magistrski / drugi): </w:t>
      </w:r>
    </w:p>
    <w:p w14:paraId="6D17FBB6" w14:textId="77777777" w:rsidR="00C73541" w:rsidRDefault="00C73541" w:rsidP="00C73541">
      <w:pPr>
        <w:rPr>
          <w:lang w:val="sl-SI"/>
        </w:rPr>
      </w:pPr>
    </w:p>
    <w:p w14:paraId="51CC4B4B" w14:textId="21AEFD5C" w:rsidR="00C73541" w:rsidRPr="00C73541" w:rsidRDefault="00000000" w:rsidP="00C73541">
      <w:pPr>
        <w:pStyle w:val="Naslov2"/>
        <w:rPr>
          <w:lang w:val="sl-SI"/>
        </w:rPr>
      </w:pPr>
      <w:r w:rsidRPr="007F2A0A">
        <w:rPr>
          <w:lang w:val="sl-SI"/>
        </w:rPr>
        <w:t>3. Socialni in družinski podatki</w:t>
      </w:r>
      <w:r w:rsidR="000A0DBB">
        <w:rPr>
          <w:lang w:val="sl-SI"/>
        </w:rPr>
        <w:t>, okoliščine in razlogi za prijavo</w:t>
      </w:r>
    </w:p>
    <w:p w14:paraId="2FB22ECC" w14:textId="77777777" w:rsidR="00EB035A" w:rsidRPr="007F2A0A" w:rsidRDefault="00000000">
      <w:pPr>
        <w:rPr>
          <w:lang w:val="sl-SI"/>
        </w:rPr>
      </w:pPr>
      <w:r w:rsidRPr="007F2A0A">
        <w:rPr>
          <w:lang w:val="sl-SI"/>
        </w:rPr>
        <w:t xml:space="preserve">Število družinskih članov: </w:t>
      </w:r>
    </w:p>
    <w:p w14:paraId="61BA0433" w14:textId="77777777" w:rsidR="00EB035A" w:rsidRPr="007F2A0A" w:rsidRDefault="00000000">
      <w:pPr>
        <w:rPr>
          <w:lang w:val="sl-SI"/>
        </w:rPr>
      </w:pPr>
      <w:r w:rsidRPr="007F2A0A">
        <w:rPr>
          <w:lang w:val="sl-SI"/>
        </w:rPr>
        <w:t xml:space="preserve">Skupni mesečni neto dohodek družine: </w:t>
      </w:r>
    </w:p>
    <w:p w14:paraId="38400C4B" w14:textId="77777777" w:rsidR="00EB035A" w:rsidRPr="007F2A0A" w:rsidRDefault="00000000">
      <w:pPr>
        <w:rPr>
          <w:lang w:val="sl-SI"/>
        </w:rPr>
      </w:pPr>
      <w:r w:rsidRPr="007F2A0A">
        <w:rPr>
          <w:lang w:val="sl-SI"/>
        </w:rPr>
        <w:t xml:space="preserve">Neto dohodek na družinskega člana: </w:t>
      </w:r>
    </w:p>
    <w:p w14:paraId="0C246514" w14:textId="7DA45EAF" w:rsidR="00EB035A" w:rsidRPr="007F2A0A" w:rsidRDefault="00000000">
      <w:pPr>
        <w:rPr>
          <w:lang w:val="sl-SI"/>
        </w:rPr>
      </w:pPr>
      <w:r w:rsidRPr="007F2A0A">
        <w:rPr>
          <w:lang w:val="sl-SI"/>
        </w:rPr>
        <w:t xml:space="preserve">Ali </w:t>
      </w:r>
      <w:r w:rsidR="0003112A">
        <w:rPr>
          <w:lang w:val="sl-SI"/>
        </w:rPr>
        <w:t xml:space="preserve">se za </w:t>
      </w:r>
      <w:r w:rsidRPr="007F2A0A">
        <w:rPr>
          <w:lang w:val="sl-SI"/>
        </w:rPr>
        <w:t>kandidat</w:t>
      </w:r>
      <w:r w:rsidR="0003112A">
        <w:rPr>
          <w:lang w:val="sl-SI"/>
        </w:rPr>
        <w:t>a</w:t>
      </w:r>
      <w:r w:rsidRPr="007F2A0A">
        <w:rPr>
          <w:lang w:val="sl-SI"/>
        </w:rPr>
        <w:t xml:space="preserve"> prejema otroški dodatek? (DA / NE): </w:t>
      </w:r>
    </w:p>
    <w:p w14:paraId="6B465CD8" w14:textId="0C869E6E" w:rsidR="00EB035A" w:rsidRPr="007F2A0A" w:rsidRDefault="00000000">
      <w:pPr>
        <w:rPr>
          <w:lang w:val="sl-SI"/>
        </w:rPr>
      </w:pPr>
      <w:r w:rsidRPr="007F2A0A">
        <w:rPr>
          <w:lang w:val="sl-SI"/>
        </w:rPr>
        <w:t>Ali kandidat prejema državno štipendijo? (DA</w:t>
      </w:r>
      <w:r w:rsidR="0003112A">
        <w:rPr>
          <w:lang w:val="sl-SI"/>
        </w:rPr>
        <w:t xml:space="preserve">, višina </w:t>
      </w:r>
      <w:r w:rsidRPr="007F2A0A">
        <w:rPr>
          <w:lang w:val="sl-SI"/>
        </w:rPr>
        <w:t xml:space="preserve">/ NE): </w:t>
      </w:r>
    </w:p>
    <w:p w14:paraId="0564CD99" w14:textId="77777777" w:rsidR="00EB035A" w:rsidRDefault="00000000">
      <w:pPr>
        <w:rPr>
          <w:lang w:val="sl-SI"/>
        </w:rPr>
      </w:pPr>
      <w:r w:rsidRPr="007F2A0A">
        <w:rPr>
          <w:lang w:val="sl-SI"/>
        </w:rPr>
        <w:t xml:space="preserve">Višina drugih štipendij ali pomoči (če obstajajo): </w:t>
      </w:r>
    </w:p>
    <w:p w14:paraId="6E0494DF" w14:textId="546ADBCA" w:rsidR="0052355B" w:rsidRPr="007F2A0A" w:rsidRDefault="0052355B">
      <w:pPr>
        <w:rPr>
          <w:lang w:val="sl-SI"/>
        </w:rPr>
      </w:pPr>
      <w:r>
        <w:rPr>
          <w:lang w:val="sl-SI"/>
        </w:rPr>
        <w:t xml:space="preserve">Prejemnik štipendije ali študijske pomoči </w:t>
      </w:r>
      <w:proofErr w:type="spellStart"/>
      <w:r>
        <w:rPr>
          <w:lang w:val="sl-SI"/>
        </w:rPr>
        <w:t>Lions</w:t>
      </w:r>
      <w:proofErr w:type="spellEnd"/>
      <w:r>
        <w:rPr>
          <w:lang w:val="sl-SI"/>
        </w:rPr>
        <w:t xml:space="preserve"> kluba Konjice ? </w:t>
      </w:r>
      <w:r w:rsidRPr="007F2A0A">
        <w:rPr>
          <w:lang w:val="sl-SI"/>
        </w:rPr>
        <w:t>(</w:t>
      </w:r>
      <w:r>
        <w:rPr>
          <w:lang w:val="sl-SI"/>
        </w:rPr>
        <w:t>NE</w:t>
      </w:r>
      <w:r w:rsidRPr="007F2A0A">
        <w:rPr>
          <w:lang w:val="sl-SI"/>
        </w:rPr>
        <w:t xml:space="preserve"> / </w:t>
      </w:r>
      <w:r>
        <w:rPr>
          <w:lang w:val="sl-SI"/>
        </w:rPr>
        <w:t>DA, leto</w:t>
      </w:r>
      <w:r w:rsidRPr="007F2A0A">
        <w:rPr>
          <w:lang w:val="sl-SI"/>
        </w:rPr>
        <w:t>):</w:t>
      </w:r>
      <w:r>
        <w:rPr>
          <w:lang w:val="sl-SI"/>
        </w:rPr>
        <w:t xml:space="preserve"> </w:t>
      </w:r>
    </w:p>
    <w:p w14:paraId="22227F54" w14:textId="5980E770" w:rsidR="00AA74AF" w:rsidRDefault="00000000" w:rsidP="008F5FF4">
      <w:pPr>
        <w:rPr>
          <w:lang w:val="sl-SI"/>
        </w:rPr>
      </w:pPr>
      <w:r w:rsidRPr="007F2A0A">
        <w:rPr>
          <w:lang w:val="sl-SI"/>
        </w:rPr>
        <w:t xml:space="preserve">Posebne zdravstvene ali socialne okoliščine (opis): </w:t>
      </w:r>
    </w:p>
    <w:p w14:paraId="10013908" w14:textId="634A1916" w:rsidR="00652245" w:rsidRPr="007F2A0A" w:rsidRDefault="00C73541" w:rsidP="008F5FF4">
      <w:pPr>
        <w:rPr>
          <w:lang w:val="sl-SI"/>
        </w:rPr>
      </w:pPr>
      <w:r>
        <w:rPr>
          <w:lang w:val="sl-SI"/>
        </w:rPr>
        <w:t>Obrazložitev razlogov za prijavo na razpis</w:t>
      </w:r>
      <w:r w:rsidR="00DD7E2B">
        <w:rPr>
          <w:lang w:val="sl-SI"/>
        </w:rPr>
        <w:t xml:space="preserve"> (opis)</w:t>
      </w:r>
      <w:r>
        <w:rPr>
          <w:lang w:val="sl-SI"/>
        </w:rPr>
        <w:t>:</w:t>
      </w:r>
    </w:p>
    <w:p w14:paraId="5AAC8B66" w14:textId="77777777" w:rsidR="00EB035A" w:rsidRPr="007F2A0A" w:rsidRDefault="00000000">
      <w:pPr>
        <w:pStyle w:val="Naslov2"/>
        <w:rPr>
          <w:lang w:val="sl-SI"/>
        </w:rPr>
      </w:pPr>
      <w:r w:rsidRPr="007F2A0A">
        <w:rPr>
          <w:lang w:val="sl-SI"/>
        </w:rPr>
        <w:t>4. Posebna nadarjenost in dosežki</w:t>
      </w:r>
    </w:p>
    <w:p w14:paraId="286C9CA7" w14:textId="77777777" w:rsidR="00EB035A" w:rsidRPr="007F2A0A" w:rsidRDefault="00000000">
      <w:pPr>
        <w:rPr>
          <w:lang w:val="sl-SI"/>
        </w:rPr>
      </w:pPr>
      <w:r w:rsidRPr="007F2A0A">
        <w:rPr>
          <w:lang w:val="sl-SI"/>
        </w:rPr>
        <w:t xml:space="preserve">Področje nadarjenosti (znanost, umetnost, šport, inovacije, ipd.): </w:t>
      </w:r>
    </w:p>
    <w:p w14:paraId="69C268EA" w14:textId="77777777" w:rsidR="00EB035A" w:rsidRPr="007F2A0A" w:rsidRDefault="00000000">
      <w:pPr>
        <w:rPr>
          <w:lang w:val="sl-SI"/>
        </w:rPr>
      </w:pPr>
      <w:r w:rsidRPr="007F2A0A">
        <w:rPr>
          <w:lang w:val="sl-SI"/>
        </w:rPr>
        <w:t xml:space="preserve">Kratek opis dosežkov: </w:t>
      </w:r>
    </w:p>
    <w:p w14:paraId="00C3B458" w14:textId="5A77E69B" w:rsidR="00652245" w:rsidRPr="007F2A0A" w:rsidRDefault="00000000">
      <w:pPr>
        <w:rPr>
          <w:lang w:val="sl-SI"/>
        </w:rPr>
      </w:pPr>
      <w:r w:rsidRPr="007F2A0A">
        <w:rPr>
          <w:lang w:val="sl-SI"/>
        </w:rPr>
        <w:t xml:space="preserve">Priložena priporočila / dokazila (DA / NE): </w:t>
      </w:r>
    </w:p>
    <w:p w14:paraId="43A85EE1" w14:textId="409D2B2E" w:rsidR="00EB035A" w:rsidRPr="007F2A0A" w:rsidRDefault="00000000">
      <w:pPr>
        <w:pStyle w:val="Naslov2"/>
        <w:rPr>
          <w:lang w:val="sl-SI"/>
        </w:rPr>
      </w:pPr>
      <w:r w:rsidRPr="007F2A0A">
        <w:rPr>
          <w:lang w:val="sl-SI"/>
        </w:rPr>
        <w:t>5. Humanitarno</w:t>
      </w:r>
      <w:r w:rsidR="00701497">
        <w:rPr>
          <w:lang w:val="sl-SI"/>
        </w:rPr>
        <w:t>, dobrodelno</w:t>
      </w:r>
      <w:r w:rsidRPr="007F2A0A">
        <w:rPr>
          <w:lang w:val="sl-SI"/>
        </w:rPr>
        <w:t xml:space="preserve"> in prostovoljsko delo</w:t>
      </w:r>
    </w:p>
    <w:p w14:paraId="2D4CB9D4" w14:textId="0A1DF5DB" w:rsidR="00EB035A" w:rsidRPr="007F2A0A" w:rsidRDefault="00000000">
      <w:pPr>
        <w:rPr>
          <w:lang w:val="sl-SI"/>
        </w:rPr>
      </w:pPr>
      <w:r w:rsidRPr="007F2A0A">
        <w:rPr>
          <w:lang w:val="sl-SI"/>
        </w:rPr>
        <w:t>Ali kandidat sodeluje v</w:t>
      </w:r>
      <w:r w:rsidR="00701497">
        <w:rPr>
          <w:lang w:val="sl-SI"/>
        </w:rPr>
        <w:t xml:space="preserve"> humanitarnih, dobrodelnih ali </w:t>
      </w:r>
      <w:r w:rsidRPr="007F2A0A">
        <w:rPr>
          <w:lang w:val="sl-SI"/>
        </w:rPr>
        <w:t xml:space="preserve">prostovoljnih dejavnostih? (DA / NE): </w:t>
      </w:r>
    </w:p>
    <w:p w14:paraId="2B878051" w14:textId="44D6A957" w:rsidR="00652245" w:rsidRDefault="00000000">
      <w:pPr>
        <w:rPr>
          <w:lang w:val="sl-SI"/>
        </w:rPr>
      </w:pPr>
      <w:r w:rsidRPr="007F2A0A">
        <w:rPr>
          <w:lang w:val="sl-SI"/>
        </w:rPr>
        <w:t xml:space="preserve">Če DA, navedite organizacijo in opis </w:t>
      </w:r>
      <w:r w:rsidR="00701497">
        <w:rPr>
          <w:lang w:val="sl-SI"/>
        </w:rPr>
        <w:t>aktivnosti.</w:t>
      </w:r>
      <w:r w:rsidRPr="007F2A0A">
        <w:rPr>
          <w:lang w:val="sl-SI"/>
        </w:rPr>
        <w:t xml:space="preserve"> </w:t>
      </w:r>
    </w:p>
    <w:p w14:paraId="62906412" w14:textId="323E4129" w:rsidR="009D334B" w:rsidRPr="009D334B" w:rsidRDefault="00000000" w:rsidP="009D334B">
      <w:pPr>
        <w:pStyle w:val="Naslov2"/>
        <w:rPr>
          <w:lang w:val="sl-SI"/>
        </w:rPr>
      </w:pPr>
      <w:r w:rsidRPr="007F2A0A">
        <w:rPr>
          <w:lang w:val="sl-SI"/>
        </w:rPr>
        <w:t>6. Zahtevana dokazila (obvezne priloge)</w:t>
      </w:r>
    </w:p>
    <w:p w14:paraId="4A05D7A6" w14:textId="77777777" w:rsidR="00EB035A" w:rsidRPr="007F2A0A" w:rsidRDefault="00000000">
      <w:pPr>
        <w:rPr>
          <w:lang w:val="sl-SI"/>
        </w:rPr>
      </w:pPr>
      <w:r w:rsidRPr="001D070A">
        <w:rPr>
          <w:rFonts w:ascii="Segoe UI Symbol" w:hAnsi="Segoe UI Symbol" w:cs="Segoe UI Symbol"/>
          <w:lang w:val="sl-SI"/>
        </w:rPr>
        <w:t>☐</w:t>
      </w:r>
      <w:r w:rsidRPr="007F2A0A">
        <w:rPr>
          <w:lang w:val="sl-SI"/>
        </w:rPr>
        <w:t xml:space="preserve"> Dokazilo o vpisu v tekoče študijsko leto</w:t>
      </w:r>
    </w:p>
    <w:p w14:paraId="5D2ED777" w14:textId="7428FAC5" w:rsidR="00EB035A" w:rsidRPr="007F2A0A" w:rsidRDefault="00000000">
      <w:pPr>
        <w:rPr>
          <w:lang w:val="sl-SI"/>
        </w:rPr>
      </w:pPr>
      <w:r w:rsidRPr="007F2A0A">
        <w:rPr>
          <w:lang w:val="sl-SI"/>
        </w:rPr>
        <w:t>☐ Dokazilo o učnem uspehu v preteklem študijskem letu</w:t>
      </w:r>
      <w:r w:rsidR="009D334B">
        <w:rPr>
          <w:lang w:val="sl-SI"/>
        </w:rPr>
        <w:t xml:space="preserve"> (</w:t>
      </w:r>
      <w:r w:rsidR="00701497">
        <w:rPr>
          <w:lang w:val="sl-SI"/>
        </w:rPr>
        <w:t xml:space="preserve">za </w:t>
      </w:r>
      <w:r w:rsidR="009D334B">
        <w:rPr>
          <w:lang w:val="sl-SI"/>
        </w:rPr>
        <w:t>drugi/višji letnik)</w:t>
      </w:r>
    </w:p>
    <w:p w14:paraId="690CDA1A" w14:textId="77777777" w:rsidR="00EB035A" w:rsidRPr="007F2A0A" w:rsidRDefault="00000000">
      <w:pPr>
        <w:rPr>
          <w:lang w:val="sl-SI"/>
        </w:rPr>
      </w:pPr>
      <w:r w:rsidRPr="007F2A0A">
        <w:rPr>
          <w:lang w:val="sl-SI"/>
        </w:rPr>
        <w:t>☐ Kratek življenjepis</w:t>
      </w:r>
    </w:p>
    <w:p w14:paraId="2D180A89" w14:textId="3AD7AD9F" w:rsidR="00EB035A" w:rsidRDefault="00000000">
      <w:pPr>
        <w:rPr>
          <w:lang w:val="sl-SI"/>
        </w:rPr>
      </w:pPr>
      <w:r w:rsidRPr="007F2A0A">
        <w:rPr>
          <w:lang w:val="sl-SI"/>
        </w:rPr>
        <w:t xml:space="preserve">☐ Dokazilo o neto povprečnih mesečnih dohodkih na družinskega člana </w:t>
      </w:r>
      <w:r w:rsidR="009D334B">
        <w:rPr>
          <w:lang w:val="sl-SI"/>
        </w:rPr>
        <w:t xml:space="preserve">za preteklo koledarsko leto </w:t>
      </w:r>
      <w:r w:rsidRPr="007F2A0A">
        <w:rPr>
          <w:lang w:val="sl-SI"/>
        </w:rPr>
        <w:t>(odločba CSD o otroškem dodatku)</w:t>
      </w:r>
    </w:p>
    <w:p w14:paraId="46F36B68" w14:textId="77777777" w:rsidR="0088717F" w:rsidRPr="007F2A0A" w:rsidRDefault="0088717F">
      <w:pPr>
        <w:rPr>
          <w:lang w:val="sl-SI"/>
        </w:rPr>
      </w:pPr>
    </w:p>
    <w:p w14:paraId="0E59039D" w14:textId="77777777" w:rsidR="00EB035A" w:rsidRPr="007F2A0A" w:rsidRDefault="00000000">
      <w:pPr>
        <w:rPr>
          <w:lang w:val="sl-SI"/>
        </w:rPr>
      </w:pPr>
      <w:r w:rsidRPr="007F2A0A">
        <w:rPr>
          <w:lang w:val="sl-SI"/>
        </w:rPr>
        <w:t>☐ Izjava, da prosilec ni zaposlen in nima statusa samostojnega podjetnika ali obrtnika</w:t>
      </w:r>
    </w:p>
    <w:p w14:paraId="07EC4959" w14:textId="1E443D54" w:rsidR="00EB035A" w:rsidRPr="007F2A0A" w:rsidRDefault="00000000">
      <w:pPr>
        <w:rPr>
          <w:lang w:val="sl-SI"/>
        </w:rPr>
      </w:pPr>
      <w:r w:rsidRPr="007F2A0A">
        <w:rPr>
          <w:lang w:val="sl-SI"/>
        </w:rPr>
        <w:t>☐ Izjava o (ne)prejemanju drugih štipendij</w:t>
      </w:r>
      <w:r w:rsidR="00CD240B">
        <w:rPr>
          <w:lang w:val="sl-SI"/>
        </w:rPr>
        <w:t xml:space="preserve"> ali prejemkov</w:t>
      </w:r>
    </w:p>
    <w:p w14:paraId="0EC68E5D" w14:textId="5EFC1329" w:rsidR="00EB035A" w:rsidRPr="007F2A0A" w:rsidRDefault="00000000">
      <w:pPr>
        <w:rPr>
          <w:lang w:val="sl-SI"/>
        </w:rPr>
      </w:pPr>
      <w:r w:rsidRPr="007F2A0A">
        <w:rPr>
          <w:lang w:val="sl-SI"/>
        </w:rPr>
        <w:t>☐</w:t>
      </w:r>
      <w:r w:rsidR="00D50AC3">
        <w:rPr>
          <w:lang w:val="sl-SI"/>
        </w:rPr>
        <w:t xml:space="preserve"> Priporočila, d</w:t>
      </w:r>
      <w:r w:rsidRPr="007F2A0A">
        <w:rPr>
          <w:lang w:val="sl-SI"/>
        </w:rPr>
        <w:t>okazila o nadarjenosti</w:t>
      </w:r>
      <w:r w:rsidR="009D334B">
        <w:rPr>
          <w:lang w:val="sl-SI"/>
        </w:rPr>
        <w:t>, uvrsti</w:t>
      </w:r>
      <w:r w:rsidR="007E79AC">
        <w:rPr>
          <w:lang w:val="sl-SI"/>
        </w:rPr>
        <w:t xml:space="preserve">tve </w:t>
      </w:r>
      <w:r w:rsidR="002F678A">
        <w:rPr>
          <w:lang w:val="sl-SI"/>
        </w:rPr>
        <w:t xml:space="preserve">na </w:t>
      </w:r>
      <w:r w:rsidR="009D334B">
        <w:rPr>
          <w:lang w:val="sl-SI"/>
        </w:rPr>
        <w:t>tekmovanj</w:t>
      </w:r>
      <w:r w:rsidR="002F678A">
        <w:rPr>
          <w:lang w:val="sl-SI"/>
        </w:rPr>
        <w:t>ih</w:t>
      </w:r>
      <w:r w:rsidR="007E79AC">
        <w:rPr>
          <w:lang w:val="sl-SI"/>
        </w:rPr>
        <w:t>, priznanja</w:t>
      </w:r>
      <w:r w:rsidR="009D334B">
        <w:rPr>
          <w:lang w:val="sl-SI"/>
        </w:rPr>
        <w:t xml:space="preserve"> </w:t>
      </w:r>
      <w:r w:rsidRPr="007F2A0A">
        <w:rPr>
          <w:lang w:val="sl-SI"/>
        </w:rPr>
        <w:t>(če obstajajo)</w:t>
      </w:r>
    </w:p>
    <w:p w14:paraId="72502DA5" w14:textId="6BCD7BB3" w:rsidR="00EB035A" w:rsidRPr="007F2A0A" w:rsidRDefault="00000000">
      <w:pPr>
        <w:rPr>
          <w:lang w:val="sl-SI"/>
        </w:rPr>
      </w:pPr>
      <w:r w:rsidRPr="007F2A0A">
        <w:rPr>
          <w:lang w:val="sl-SI"/>
        </w:rPr>
        <w:t xml:space="preserve">☐ Podpisano soglasje za obdelavo osebnih podatkov (Priloga </w:t>
      </w:r>
      <w:r w:rsidR="0099621C">
        <w:rPr>
          <w:lang w:val="sl-SI"/>
        </w:rPr>
        <w:t>2</w:t>
      </w:r>
      <w:r w:rsidRPr="007F2A0A">
        <w:rPr>
          <w:lang w:val="sl-SI"/>
        </w:rPr>
        <w:t>)</w:t>
      </w:r>
    </w:p>
    <w:p w14:paraId="08F40510" w14:textId="77777777" w:rsidR="00EB035A" w:rsidRPr="007F2A0A" w:rsidRDefault="00000000">
      <w:pPr>
        <w:pStyle w:val="Naslov2"/>
        <w:rPr>
          <w:lang w:val="sl-SI"/>
        </w:rPr>
      </w:pPr>
      <w:r w:rsidRPr="007F2A0A">
        <w:rPr>
          <w:lang w:val="sl-SI"/>
        </w:rPr>
        <w:t>7. Izjava kandidata</w:t>
      </w:r>
    </w:p>
    <w:p w14:paraId="460F1B02" w14:textId="5F213BA1" w:rsidR="007E79AC" w:rsidRDefault="00000000">
      <w:pPr>
        <w:rPr>
          <w:lang w:val="sl-SI"/>
        </w:rPr>
      </w:pPr>
      <w:r w:rsidRPr="007F2A0A">
        <w:rPr>
          <w:lang w:val="sl-SI"/>
        </w:rPr>
        <w:t xml:space="preserve">S podpisom te vloge izjavljam, da so vsi navedeni podatki točni, popolni in resnični, ter da sem seznanjen/-a z razpisnimi pogoji </w:t>
      </w:r>
      <w:proofErr w:type="spellStart"/>
      <w:r w:rsidRPr="007F2A0A">
        <w:rPr>
          <w:lang w:val="sl-SI"/>
        </w:rPr>
        <w:t>Lions</w:t>
      </w:r>
      <w:proofErr w:type="spellEnd"/>
      <w:r w:rsidRPr="007F2A0A">
        <w:rPr>
          <w:lang w:val="sl-SI"/>
        </w:rPr>
        <w:t xml:space="preserve"> kluba Konjice za dodelitev štipendije </w:t>
      </w:r>
      <w:r w:rsidR="00CD240B">
        <w:rPr>
          <w:lang w:val="sl-SI"/>
        </w:rPr>
        <w:t>in</w:t>
      </w:r>
      <w:r w:rsidRPr="007F2A0A">
        <w:rPr>
          <w:lang w:val="sl-SI"/>
        </w:rPr>
        <w:t xml:space="preserve"> študijske pomoči za študijsko leto 2025/2026. </w:t>
      </w:r>
    </w:p>
    <w:p w14:paraId="1472DC81" w14:textId="79442367" w:rsidR="00EB035A" w:rsidRDefault="00000000">
      <w:pPr>
        <w:rPr>
          <w:lang w:val="sl-SI"/>
        </w:rPr>
      </w:pPr>
      <w:r w:rsidRPr="007F2A0A">
        <w:rPr>
          <w:lang w:val="sl-SI"/>
        </w:rPr>
        <w:t>Soglašam, da se moji osebni podatki uporabljajo izključno za namen izvedbe razpisa, v skladu z veljavno zakonodajo o varstvu osebnih podatkov.</w:t>
      </w:r>
    </w:p>
    <w:p w14:paraId="1607B1D7" w14:textId="55201F96" w:rsidR="007E79AC" w:rsidRPr="007E79AC" w:rsidRDefault="007E79AC" w:rsidP="007E79AC">
      <w:pPr>
        <w:rPr>
          <w:lang w:val="sl-SI"/>
        </w:rPr>
      </w:pPr>
      <w:r>
        <w:rPr>
          <w:lang w:val="sl-SI"/>
        </w:rPr>
        <w:t xml:space="preserve">Seznanjam sem, </w:t>
      </w:r>
      <w:r w:rsidRPr="007E79AC">
        <w:rPr>
          <w:lang w:val="sl-SI"/>
        </w:rPr>
        <w:t xml:space="preserve">da si </w:t>
      </w:r>
      <w:proofErr w:type="spellStart"/>
      <w:r w:rsidRPr="007E79AC">
        <w:rPr>
          <w:lang w:val="sl-SI"/>
        </w:rPr>
        <w:t>Lions</w:t>
      </w:r>
      <w:proofErr w:type="spellEnd"/>
      <w:r w:rsidRPr="007E79AC">
        <w:rPr>
          <w:lang w:val="sl-SI"/>
        </w:rPr>
        <w:t xml:space="preserve"> klub Konjice pridržuje pravico, da štipendije podeli tudi v drugačnem obsegu kot je objavljeno s tem razpisom</w:t>
      </w:r>
      <w:r>
        <w:rPr>
          <w:lang w:val="sl-SI"/>
        </w:rPr>
        <w:t xml:space="preserve"> in da bodo n</w:t>
      </w:r>
      <w:r w:rsidRPr="007E79AC">
        <w:rPr>
          <w:lang w:val="sl-SI"/>
        </w:rPr>
        <w:t>epopolne in nepravočasno prispele vloge zavržene, neutemeljene pa zavrnjene.</w:t>
      </w:r>
    </w:p>
    <w:p w14:paraId="053D8C72" w14:textId="77777777" w:rsidR="007E79AC" w:rsidRPr="007F2A0A" w:rsidRDefault="007E79AC">
      <w:pPr>
        <w:rPr>
          <w:lang w:val="sl-SI"/>
        </w:rPr>
      </w:pPr>
    </w:p>
    <w:p w14:paraId="1582025B" w14:textId="77777777" w:rsidR="00EB035A" w:rsidRDefault="00000000">
      <w:pPr>
        <w:pStyle w:val="Naslov2"/>
        <w:rPr>
          <w:lang w:val="sl-SI"/>
        </w:rPr>
      </w:pPr>
      <w:r w:rsidRPr="007F2A0A">
        <w:rPr>
          <w:lang w:val="sl-SI"/>
        </w:rPr>
        <w:t>8. Kraj, datum in podpis</w:t>
      </w:r>
    </w:p>
    <w:p w14:paraId="10F50DE7" w14:textId="77777777" w:rsidR="00AA74AF" w:rsidRPr="00AA74AF" w:rsidRDefault="00AA74AF" w:rsidP="00AA74AF">
      <w:pPr>
        <w:rPr>
          <w:lang w:val="sl-SI"/>
        </w:rPr>
      </w:pPr>
    </w:p>
    <w:p w14:paraId="677769C1" w14:textId="1A9C8766" w:rsidR="007E79AC" w:rsidRDefault="00000000">
      <w:pPr>
        <w:rPr>
          <w:lang w:val="sl-SI"/>
        </w:rPr>
      </w:pPr>
      <w:r w:rsidRPr="007F2A0A">
        <w:rPr>
          <w:lang w:val="sl-SI"/>
        </w:rPr>
        <w:t>V _______________________</w:t>
      </w:r>
      <w:r w:rsidR="00AA74AF">
        <w:rPr>
          <w:lang w:val="sl-SI"/>
        </w:rPr>
        <w:t>_________________</w:t>
      </w:r>
      <w:r w:rsidRPr="007F2A0A">
        <w:rPr>
          <w:lang w:val="sl-SI"/>
        </w:rPr>
        <w:t>_, dne ________________________</w:t>
      </w:r>
      <w:r w:rsidR="00222B2E">
        <w:rPr>
          <w:lang w:val="sl-SI"/>
        </w:rPr>
        <w:t>____</w:t>
      </w:r>
      <w:r w:rsidRPr="007F2A0A">
        <w:rPr>
          <w:lang w:val="sl-SI"/>
        </w:rPr>
        <w:br/>
      </w:r>
      <w:r w:rsidRPr="007F2A0A">
        <w:rPr>
          <w:lang w:val="sl-SI"/>
        </w:rPr>
        <w:br/>
        <w:t>Podpis kandidata: ___________________________________________</w:t>
      </w:r>
    </w:p>
    <w:p w14:paraId="2BC1AE91" w14:textId="076E1C14" w:rsidR="008F5FF4" w:rsidRPr="007F2A0A" w:rsidRDefault="008F5FF4">
      <w:pPr>
        <w:rPr>
          <w:lang w:val="sl-SI"/>
        </w:rPr>
      </w:pPr>
    </w:p>
    <w:sectPr w:rsidR="008F5FF4" w:rsidRPr="007F2A0A" w:rsidSect="005A4A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0AB77" w14:textId="77777777" w:rsidR="00C0634D" w:rsidRDefault="00C0634D" w:rsidP="007F2A0A">
      <w:pPr>
        <w:spacing w:after="0" w:line="240" w:lineRule="auto"/>
      </w:pPr>
      <w:r>
        <w:separator/>
      </w:r>
    </w:p>
  </w:endnote>
  <w:endnote w:type="continuationSeparator" w:id="0">
    <w:p w14:paraId="088FDFD9" w14:textId="77777777" w:rsidR="00C0634D" w:rsidRDefault="00C0634D" w:rsidP="007F2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A796B" w14:textId="77777777" w:rsidR="00A43E39" w:rsidRDefault="00A43E3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52BBC" w14:textId="67A4662C" w:rsidR="007F2A0A" w:rsidRPr="005A4AE5" w:rsidRDefault="007F2A0A" w:rsidP="007F2A0A">
    <w:pPr>
      <w:tabs>
        <w:tab w:val="center" w:pos="4550"/>
        <w:tab w:val="left" w:pos="5818"/>
        <w:tab w:val="right" w:pos="8812"/>
      </w:tabs>
      <w:spacing w:after="0"/>
      <w:ind w:right="261"/>
      <w:rPr>
        <w:b/>
        <w:bCs/>
        <w:sz w:val="18"/>
        <w:szCs w:val="18"/>
      </w:rPr>
    </w:pPr>
    <w:r w:rsidRPr="005A4AE5">
      <w:rPr>
        <w:b/>
        <w:bCs/>
        <w:sz w:val="18"/>
        <w:szCs w:val="18"/>
      </w:rPr>
      <w:t>__________________________________________________________________________</w:t>
    </w:r>
    <w:r w:rsidR="005A4AE5">
      <w:rPr>
        <w:b/>
        <w:bCs/>
        <w:sz w:val="18"/>
        <w:szCs w:val="18"/>
      </w:rPr>
      <w:t>_____________________________________</w:t>
    </w:r>
  </w:p>
  <w:p w14:paraId="409BF948" w14:textId="4E6EC916" w:rsidR="007F2A0A" w:rsidRPr="005A4AE5" w:rsidRDefault="007F2A0A" w:rsidP="007F2A0A">
    <w:pPr>
      <w:tabs>
        <w:tab w:val="center" w:pos="4550"/>
        <w:tab w:val="left" w:pos="5818"/>
        <w:tab w:val="right" w:pos="8812"/>
      </w:tabs>
      <w:spacing w:after="0"/>
      <w:ind w:right="261"/>
      <w:rPr>
        <w:b/>
        <w:bCs/>
        <w:sz w:val="18"/>
        <w:szCs w:val="18"/>
      </w:rPr>
    </w:pPr>
    <w:proofErr w:type="spellStart"/>
    <w:r w:rsidRPr="005A4AE5">
      <w:rPr>
        <w:b/>
        <w:bCs/>
        <w:sz w:val="18"/>
        <w:szCs w:val="18"/>
      </w:rPr>
      <w:t>Humanitarno</w:t>
    </w:r>
    <w:proofErr w:type="spellEnd"/>
    <w:r w:rsidRPr="005A4AE5">
      <w:rPr>
        <w:b/>
        <w:bCs/>
        <w:sz w:val="18"/>
        <w:szCs w:val="18"/>
      </w:rPr>
      <w:t xml:space="preserve"> </w:t>
    </w:r>
    <w:proofErr w:type="spellStart"/>
    <w:r w:rsidRPr="005A4AE5">
      <w:rPr>
        <w:b/>
        <w:bCs/>
        <w:sz w:val="18"/>
        <w:szCs w:val="18"/>
      </w:rPr>
      <w:t>društvo</w:t>
    </w:r>
    <w:proofErr w:type="spellEnd"/>
    <w:r w:rsidRPr="005A4AE5">
      <w:rPr>
        <w:b/>
        <w:bCs/>
        <w:sz w:val="18"/>
        <w:szCs w:val="18"/>
      </w:rPr>
      <w:t xml:space="preserve"> Lions </w:t>
    </w:r>
    <w:proofErr w:type="spellStart"/>
    <w:r w:rsidRPr="005A4AE5">
      <w:rPr>
        <w:b/>
        <w:bCs/>
        <w:sz w:val="18"/>
        <w:szCs w:val="18"/>
      </w:rPr>
      <w:t>klub</w:t>
    </w:r>
    <w:proofErr w:type="spellEnd"/>
    <w:r w:rsidRPr="005A4AE5">
      <w:rPr>
        <w:b/>
        <w:bCs/>
        <w:sz w:val="18"/>
        <w:szCs w:val="18"/>
      </w:rPr>
      <w:t xml:space="preserve"> </w:t>
    </w:r>
    <w:proofErr w:type="spellStart"/>
    <w:r w:rsidRPr="005A4AE5">
      <w:rPr>
        <w:b/>
        <w:bCs/>
        <w:sz w:val="18"/>
        <w:szCs w:val="18"/>
      </w:rPr>
      <w:t>Konjice</w:t>
    </w:r>
    <w:proofErr w:type="spellEnd"/>
    <w:r w:rsidRPr="005A4AE5">
      <w:rPr>
        <w:sz w:val="18"/>
        <w:szCs w:val="18"/>
      </w:rPr>
      <w:t xml:space="preserve"> </w:t>
    </w:r>
    <w:r w:rsidRPr="005A4AE5">
      <w:rPr>
        <w:color w:val="FF9900"/>
        <w:sz w:val="18"/>
        <w:szCs w:val="18"/>
      </w:rPr>
      <w:t>//</w:t>
    </w:r>
    <w:r w:rsidRPr="005A4AE5">
      <w:rPr>
        <w:sz w:val="18"/>
        <w:szCs w:val="18"/>
      </w:rPr>
      <w:t xml:space="preserve"> </w:t>
    </w:r>
    <w:proofErr w:type="spellStart"/>
    <w:r w:rsidRPr="005A4AE5">
      <w:rPr>
        <w:sz w:val="18"/>
        <w:szCs w:val="18"/>
      </w:rPr>
      <w:t>Grajska</w:t>
    </w:r>
    <w:proofErr w:type="spellEnd"/>
    <w:r w:rsidRPr="005A4AE5">
      <w:rPr>
        <w:sz w:val="18"/>
        <w:szCs w:val="18"/>
      </w:rPr>
      <w:t xml:space="preserve"> </w:t>
    </w:r>
    <w:proofErr w:type="spellStart"/>
    <w:r w:rsidRPr="005A4AE5">
      <w:rPr>
        <w:sz w:val="18"/>
        <w:szCs w:val="18"/>
      </w:rPr>
      <w:t>ulica</w:t>
    </w:r>
    <w:proofErr w:type="spellEnd"/>
    <w:r w:rsidRPr="005A4AE5">
      <w:rPr>
        <w:sz w:val="18"/>
        <w:szCs w:val="18"/>
      </w:rPr>
      <w:t xml:space="preserve"> 9, 3210 </w:t>
    </w:r>
    <w:proofErr w:type="spellStart"/>
    <w:r w:rsidRPr="005A4AE5">
      <w:rPr>
        <w:sz w:val="18"/>
        <w:szCs w:val="18"/>
      </w:rPr>
      <w:t>Slovenske</w:t>
    </w:r>
    <w:proofErr w:type="spellEnd"/>
    <w:r w:rsidRPr="005A4AE5">
      <w:rPr>
        <w:sz w:val="18"/>
        <w:szCs w:val="18"/>
      </w:rPr>
      <w:t xml:space="preserve"> </w:t>
    </w:r>
    <w:proofErr w:type="spellStart"/>
    <w:r w:rsidRPr="005A4AE5">
      <w:rPr>
        <w:sz w:val="18"/>
        <w:szCs w:val="18"/>
      </w:rPr>
      <w:t>Konjice</w:t>
    </w:r>
    <w:proofErr w:type="spellEnd"/>
    <w:r w:rsidRPr="005A4AE5">
      <w:rPr>
        <w:sz w:val="18"/>
        <w:szCs w:val="18"/>
      </w:rPr>
      <w:t>, Slovenija</w:t>
    </w:r>
    <w:r w:rsidRPr="005A4AE5">
      <w:rPr>
        <w:sz w:val="18"/>
        <w:szCs w:val="18"/>
      </w:rPr>
      <w:tab/>
    </w:r>
  </w:p>
  <w:p w14:paraId="3AB71E64" w14:textId="77777777" w:rsidR="007F2A0A" w:rsidRPr="005A4AE5" w:rsidRDefault="007F2A0A" w:rsidP="007F2A0A">
    <w:pPr>
      <w:tabs>
        <w:tab w:val="center" w:pos="4550"/>
        <w:tab w:val="left" w:pos="5818"/>
        <w:tab w:val="right" w:pos="8812"/>
      </w:tabs>
      <w:spacing w:after="0"/>
      <w:ind w:right="261"/>
      <w:rPr>
        <w:color w:val="071320"/>
        <w:sz w:val="18"/>
        <w:szCs w:val="18"/>
      </w:rPr>
    </w:pPr>
    <w:r w:rsidRPr="005A4AE5">
      <w:rPr>
        <w:sz w:val="18"/>
        <w:szCs w:val="18"/>
      </w:rPr>
      <w:t xml:space="preserve">DŠ: 83289585 </w:t>
    </w:r>
    <w:r w:rsidRPr="005A4AE5">
      <w:rPr>
        <w:color w:val="FF9900"/>
        <w:sz w:val="18"/>
        <w:szCs w:val="18"/>
      </w:rPr>
      <w:t>//</w:t>
    </w:r>
    <w:r w:rsidRPr="005A4AE5">
      <w:rPr>
        <w:sz w:val="18"/>
        <w:szCs w:val="18"/>
      </w:rPr>
      <w:t xml:space="preserve"> MŠ: 1135007000 </w:t>
    </w:r>
    <w:r w:rsidRPr="005A4AE5">
      <w:rPr>
        <w:color w:val="FF9900"/>
        <w:sz w:val="18"/>
        <w:szCs w:val="18"/>
      </w:rPr>
      <w:t>//</w:t>
    </w:r>
    <w:r w:rsidRPr="005A4AE5">
      <w:rPr>
        <w:sz w:val="18"/>
        <w:szCs w:val="18"/>
      </w:rPr>
      <w:t xml:space="preserve"> IBAN: SI56 6100 0002 4935 458 </w:t>
    </w:r>
    <w:r w:rsidRPr="005A4AE5">
      <w:rPr>
        <w:color w:val="FF9900"/>
        <w:sz w:val="18"/>
        <w:szCs w:val="18"/>
      </w:rPr>
      <w:t>//</w:t>
    </w:r>
    <w:r w:rsidRPr="005A4AE5">
      <w:rPr>
        <w:sz w:val="18"/>
        <w:szCs w:val="18"/>
      </w:rPr>
      <w:t xml:space="preserve"> E: </w:t>
    </w:r>
    <w:hyperlink r:id="rId1" w:history="1">
      <w:r w:rsidRPr="005A4AE5">
        <w:rPr>
          <w:rStyle w:val="Hiperpovezava"/>
          <w:sz w:val="18"/>
          <w:szCs w:val="18"/>
        </w:rPr>
        <w:t>lions@konjice.si</w:t>
      </w:r>
    </w:hyperlink>
    <w:r w:rsidRPr="005A4AE5">
      <w:rPr>
        <w:sz w:val="18"/>
        <w:szCs w:val="18"/>
      </w:rPr>
      <w:tab/>
      <w:t xml:space="preserve"> </w:t>
    </w:r>
  </w:p>
  <w:p w14:paraId="1E15B700" w14:textId="214FCB03" w:rsidR="007F2A0A" w:rsidRPr="005A4AE5" w:rsidRDefault="007F2A0A" w:rsidP="007F2A0A">
    <w:pPr>
      <w:tabs>
        <w:tab w:val="right" w:pos="9072"/>
      </w:tabs>
      <w:spacing w:line="360" w:lineRule="auto"/>
      <w:jc w:val="right"/>
      <w:rPr>
        <w:color w:val="000000"/>
        <w:sz w:val="18"/>
        <w:szCs w:val="18"/>
      </w:rPr>
    </w:pPr>
    <w:r w:rsidRPr="005A4AE5">
      <w:rPr>
        <w:color w:val="000000"/>
        <w:spacing w:val="60"/>
        <w:sz w:val="18"/>
        <w:szCs w:val="18"/>
      </w:rPr>
      <w:tab/>
    </w:r>
    <w:r w:rsidRPr="005A4AE5">
      <w:rPr>
        <w:color w:val="000000"/>
        <w:spacing w:val="60"/>
        <w:sz w:val="18"/>
        <w:szCs w:val="18"/>
      </w:rPr>
      <w:tab/>
    </w:r>
    <w:r w:rsidR="005A4AE5">
      <w:rPr>
        <w:color w:val="000000"/>
        <w:spacing w:val="60"/>
        <w:sz w:val="18"/>
        <w:szCs w:val="18"/>
      </w:rPr>
      <w:t xml:space="preserve">  </w:t>
    </w:r>
    <w:r w:rsidRPr="005A4AE5">
      <w:rPr>
        <w:color w:val="000000"/>
        <w:spacing w:val="60"/>
        <w:sz w:val="18"/>
        <w:szCs w:val="18"/>
      </w:rPr>
      <w:t>Stran</w:t>
    </w:r>
    <w:r w:rsidRPr="005A4AE5">
      <w:rPr>
        <w:color w:val="000000"/>
        <w:sz w:val="18"/>
        <w:szCs w:val="18"/>
      </w:rPr>
      <w:t xml:space="preserve"> </w:t>
    </w:r>
    <w:r w:rsidRPr="005A4AE5">
      <w:rPr>
        <w:color w:val="000000"/>
        <w:sz w:val="18"/>
        <w:szCs w:val="18"/>
      </w:rPr>
      <w:fldChar w:fldCharType="begin"/>
    </w:r>
    <w:r w:rsidRPr="005A4AE5">
      <w:rPr>
        <w:color w:val="000000"/>
        <w:sz w:val="18"/>
        <w:szCs w:val="18"/>
      </w:rPr>
      <w:instrText>PAGE   \* MERGEFORMAT</w:instrText>
    </w:r>
    <w:r w:rsidRPr="005A4AE5">
      <w:rPr>
        <w:color w:val="000000"/>
        <w:sz w:val="18"/>
        <w:szCs w:val="18"/>
      </w:rPr>
      <w:fldChar w:fldCharType="separate"/>
    </w:r>
    <w:r w:rsidRPr="005A4AE5">
      <w:rPr>
        <w:color w:val="000000"/>
        <w:sz w:val="18"/>
        <w:szCs w:val="18"/>
      </w:rPr>
      <w:t>1</w:t>
    </w:r>
    <w:r w:rsidRPr="005A4AE5">
      <w:rPr>
        <w:color w:val="000000"/>
        <w:sz w:val="18"/>
        <w:szCs w:val="18"/>
      </w:rPr>
      <w:fldChar w:fldCharType="end"/>
    </w:r>
    <w:r w:rsidRPr="005A4AE5">
      <w:rPr>
        <w:color w:val="000000"/>
        <w:sz w:val="18"/>
        <w:szCs w:val="18"/>
      </w:rPr>
      <w:t xml:space="preserve"> | </w:t>
    </w:r>
    <w:r w:rsidRPr="005A4AE5">
      <w:rPr>
        <w:color w:val="000000"/>
        <w:sz w:val="18"/>
        <w:szCs w:val="18"/>
      </w:rPr>
      <w:fldChar w:fldCharType="begin"/>
    </w:r>
    <w:r w:rsidRPr="005A4AE5">
      <w:rPr>
        <w:color w:val="000000"/>
        <w:sz w:val="18"/>
        <w:szCs w:val="18"/>
      </w:rPr>
      <w:instrText>NUMPAGES  \* Arabic  \* MERGEFORMAT</w:instrText>
    </w:r>
    <w:r w:rsidRPr="005A4AE5">
      <w:rPr>
        <w:color w:val="000000"/>
        <w:sz w:val="18"/>
        <w:szCs w:val="18"/>
      </w:rPr>
      <w:fldChar w:fldCharType="separate"/>
    </w:r>
    <w:r w:rsidRPr="005A4AE5">
      <w:rPr>
        <w:color w:val="000000"/>
        <w:sz w:val="18"/>
        <w:szCs w:val="18"/>
      </w:rPr>
      <w:t>2</w:t>
    </w:r>
    <w:r w:rsidRPr="005A4AE5">
      <w:rPr>
        <w:color w:val="000000"/>
        <w:sz w:val="18"/>
        <w:szCs w:val="18"/>
      </w:rPr>
      <w:fldChar w:fldCharType="end"/>
    </w:r>
  </w:p>
  <w:p w14:paraId="3B681B96" w14:textId="77777777" w:rsidR="007F2A0A" w:rsidRPr="005A4AE5" w:rsidRDefault="007F2A0A">
    <w:pPr>
      <w:pStyle w:val="Noga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74D01" w14:textId="77777777" w:rsidR="00A43E39" w:rsidRDefault="00A43E3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C6E66" w14:textId="77777777" w:rsidR="00C0634D" w:rsidRDefault="00C0634D" w:rsidP="007F2A0A">
      <w:pPr>
        <w:spacing w:after="0" w:line="240" w:lineRule="auto"/>
      </w:pPr>
      <w:r>
        <w:separator/>
      </w:r>
    </w:p>
  </w:footnote>
  <w:footnote w:type="continuationSeparator" w:id="0">
    <w:p w14:paraId="5D4F83BB" w14:textId="77777777" w:rsidR="00C0634D" w:rsidRDefault="00C0634D" w:rsidP="007F2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50A08" w14:textId="77777777" w:rsidR="00A43E39" w:rsidRDefault="00A43E3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976ED" w14:textId="77777777" w:rsidR="007F2A0A" w:rsidRDefault="007F2A0A" w:rsidP="007F2A0A">
    <w:pPr>
      <w:spacing w:after="0" w:line="240" w:lineRule="auto"/>
      <w:rPr>
        <w:rFonts w:asciiTheme="majorHAnsi" w:hAnsiTheme="majorHAnsi" w:cstheme="majorHAnsi"/>
        <w:b/>
        <w:bCs/>
        <w:sz w:val="24"/>
        <w:szCs w:val="24"/>
        <w:lang w:val="sl-SI"/>
      </w:rPr>
    </w:pPr>
    <w:r w:rsidRPr="005A4AE5">
      <w:rPr>
        <w:rFonts w:asciiTheme="majorHAnsi" w:hAnsiTheme="majorHAnsi" w:cstheme="majorHAnsi"/>
        <w:b/>
        <w:bCs/>
        <w:noProof/>
        <w:sz w:val="24"/>
        <w:szCs w:val="24"/>
        <w:lang w:val="sl-SI"/>
      </w:rPr>
      <w:drawing>
        <wp:anchor distT="0" distB="0" distL="114300" distR="114300" simplePos="0" relativeHeight="251659264" behindDoc="1" locked="0" layoutInCell="1" allowOverlap="1" wp14:anchorId="4FB42861" wp14:editId="198CB758">
          <wp:simplePos x="0" y="0"/>
          <wp:positionH relativeFrom="margin">
            <wp:posOffset>5424805</wp:posOffset>
          </wp:positionH>
          <wp:positionV relativeFrom="paragraph">
            <wp:posOffset>-106680</wp:posOffset>
          </wp:positionV>
          <wp:extent cx="990600" cy="990600"/>
          <wp:effectExtent l="0" t="0" r="0" b="0"/>
          <wp:wrapTight wrapText="bothSides">
            <wp:wrapPolygon edited="0">
              <wp:start x="0" y="0"/>
              <wp:lineTo x="0" y="21185"/>
              <wp:lineTo x="21185" y="21185"/>
              <wp:lineTo x="21185" y="0"/>
              <wp:lineTo x="0" y="0"/>
            </wp:wrapPolygon>
          </wp:wrapTight>
          <wp:docPr id="709084744" name="Slika 4" descr="Slika, ki vsebuje besede logotip, besedilo, emblem, simbol&#10;&#10;Vsebina, ustvarjena z umetno inteligenco, morda ni pravil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Slika, ki vsebuje besede logotip, besedilo, emblem, simbol&#10;&#10;Vsebina, ustvarjena z umetno inteligenco, morda ni pravil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A4AE5">
      <w:rPr>
        <w:rFonts w:asciiTheme="majorHAnsi" w:hAnsiTheme="majorHAnsi" w:cstheme="majorHAnsi"/>
        <w:b/>
        <w:bCs/>
        <w:sz w:val="24"/>
        <w:szCs w:val="24"/>
        <w:lang w:val="sl-SI"/>
      </w:rPr>
      <w:t xml:space="preserve">Humanitarno društvo </w:t>
    </w:r>
    <w:proofErr w:type="spellStart"/>
    <w:r w:rsidRPr="005A4AE5">
      <w:rPr>
        <w:rFonts w:asciiTheme="majorHAnsi" w:hAnsiTheme="majorHAnsi" w:cstheme="majorHAnsi"/>
        <w:b/>
        <w:bCs/>
        <w:sz w:val="24"/>
        <w:szCs w:val="24"/>
        <w:lang w:val="sl-SI"/>
      </w:rPr>
      <w:t>Lions</w:t>
    </w:r>
    <w:proofErr w:type="spellEnd"/>
    <w:r w:rsidRPr="005A4AE5">
      <w:rPr>
        <w:rFonts w:asciiTheme="majorHAnsi" w:hAnsiTheme="majorHAnsi" w:cstheme="majorHAnsi"/>
        <w:b/>
        <w:bCs/>
        <w:sz w:val="24"/>
        <w:szCs w:val="24"/>
        <w:lang w:val="sl-SI"/>
      </w:rPr>
      <w:t xml:space="preserve"> klub Konjice</w:t>
    </w:r>
  </w:p>
  <w:p w14:paraId="79615389" w14:textId="4307879C" w:rsidR="008F5FF4" w:rsidRPr="007F2A0A" w:rsidRDefault="008F5FF4" w:rsidP="008F5FF4">
    <w:pPr>
      <w:spacing w:after="0"/>
      <w:rPr>
        <w:lang w:val="sl-SI"/>
      </w:rPr>
    </w:pPr>
    <w:r w:rsidRPr="007F2A0A">
      <w:rPr>
        <w:lang w:val="sl-SI"/>
      </w:rPr>
      <w:t>Grajsk</w:t>
    </w:r>
    <w:r w:rsidR="00A43E39">
      <w:rPr>
        <w:lang w:val="sl-SI"/>
      </w:rPr>
      <w:t>a ulica</w:t>
    </w:r>
    <w:r w:rsidRPr="007F2A0A">
      <w:rPr>
        <w:lang w:val="sl-SI"/>
      </w:rPr>
      <w:t xml:space="preserve"> 9</w:t>
    </w:r>
  </w:p>
  <w:p w14:paraId="57BFEFDA" w14:textId="46D21B5E" w:rsidR="008F5FF4" w:rsidRDefault="008F5FF4" w:rsidP="008F5FF4">
    <w:pPr>
      <w:spacing w:after="0"/>
      <w:rPr>
        <w:lang w:val="sl-SI"/>
      </w:rPr>
    </w:pPr>
    <w:r>
      <w:rPr>
        <w:lang w:val="sl-SI"/>
      </w:rPr>
      <w:t xml:space="preserve">3210 </w:t>
    </w:r>
    <w:r w:rsidRPr="007F2A0A">
      <w:rPr>
        <w:lang w:val="sl-SI"/>
      </w:rPr>
      <w:t>Slovenske Konjice</w:t>
    </w:r>
  </w:p>
  <w:p w14:paraId="4253FFA2" w14:textId="2B82CA83" w:rsidR="00B73C88" w:rsidRPr="008F5FF4" w:rsidRDefault="008F5FF4" w:rsidP="008F5FF4">
    <w:pPr>
      <w:spacing w:after="0"/>
      <w:rPr>
        <w:lang w:val="sl-SI"/>
      </w:rPr>
    </w:pPr>
    <w:hyperlink r:id="rId2" w:history="1">
      <w:r w:rsidRPr="007F2A0A">
        <w:rPr>
          <w:rStyle w:val="Hiperpovezava"/>
          <w:lang w:val="sl-SI"/>
        </w:rPr>
        <w:t>www.lions-konjice.si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4609D" w14:textId="77777777" w:rsidR="00A43E39" w:rsidRDefault="00A43E3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Otevile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Otevile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Oznaenseznam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Oznaenseznam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Otevile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C126136"/>
    <w:multiLevelType w:val="hybridMultilevel"/>
    <w:tmpl w:val="61AEB222"/>
    <w:lvl w:ilvl="0" w:tplc="A1BA0D3E">
      <w:start w:val="7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496107">
    <w:abstractNumId w:val="8"/>
  </w:num>
  <w:num w:numId="2" w16cid:durableId="750472605">
    <w:abstractNumId w:val="6"/>
  </w:num>
  <w:num w:numId="3" w16cid:durableId="1942567194">
    <w:abstractNumId w:val="5"/>
  </w:num>
  <w:num w:numId="4" w16cid:durableId="1830048909">
    <w:abstractNumId w:val="4"/>
  </w:num>
  <w:num w:numId="5" w16cid:durableId="1465194731">
    <w:abstractNumId w:val="7"/>
  </w:num>
  <w:num w:numId="6" w16cid:durableId="1949655936">
    <w:abstractNumId w:val="3"/>
  </w:num>
  <w:num w:numId="7" w16cid:durableId="1546605377">
    <w:abstractNumId w:val="2"/>
  </w:num>
  <w:num w:numId="8" w16cid:durableId="1557014276">
    <w:abstractNumId w:val="1"/>
  </w:num>
  <w:num w:numId="9" w16cid:durableId="1223636578">
    <w:abstractNumId w:val="0"/>
  </w:num>
  <w:num w:numId="10" w16cid:durableId="13465939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112A"/>
    <w:rsid w:val="00034616"/>
    <w:rsid w:val="0006063C"/>
    <w:rsid w:val="00074D69"/>
    <w:rsid w:val="000A0DBB"/>
    <w:rsid w:val="000B5543"/>
    <w:rsid w:val="00120266"/>
    <w:rsid w:val="0015074B"/>
    <w:rsid w:val="001544D8"/>
    <w:rsid w:val="001D070A"/>
    <w:rsid w:val="00222B2E"/>
    <w:rsid w:val="0029639D"/>
    <w:rsid w:val="002F611D"/>
    <w:rsid w:val="002F678A"/>
    <w:rsid w:val="00326F90"/>
    <w:rsid w:val="00412AD8"/>
    <w:rsid w:val="004522EA"/>
    <w:rsid w:val="004F1D22"/>
    <w:rsid w:val="004F2E3A"/>
    <w:rsid w:val="0052355B"/>
    <w:rsid w:val="0059023D"/>
    <w:rsid w:val="005A4AE5"/>
    <w:rsid w:val="005D6E5E"/>
    <w:rsid w:val="00652245"/>
    <w:rsid w:val="00701497"/>
    <w:rsid w:val="00753266"/>
    <w:rsid w:val="007E79AC"/>
    <w:rsid w:val="007F2A0A"/>
    <w:rsid w:val="00851A4D"/>
    <w:rsid w:val="0088717F"/>
    <w:rsid w:val="008F5FF4"/>
    <w:rsid w:val="00914898"/>
    <w:rsid w:val="0099621C"/>
    <w:rsid w:val="009D334B"/>
    <w:rsid w:val="00A0598E"/>
    <w:rsid w:val="00A43E39"/>
    <w:rsid w:val="00AA1D8D"/>
    <w:rsid w:val="00AA74AF"/>
    <w:rsid w:val="00B33DF9"/>
    <w:rsid w:val="00B47730"/>
    <w:rsid w:val="00B73C88"/>
    <w:rsid w:val="00C0634D"/>
    <w:rsid w:val="00C37635"/>
    <w:rsid w:val="00C73541"/>
    <w:rsid w:val="00CB0664"/>
    <w:rsid w:val="00CD240B"/>
    <w:rsid w:val="00CE381D"/>
    <w:rsid w:val="00CF1A76"/>
    <w:rsid w:val="00D27398"/>
    <w:rsid w:val="00D50AC3"/>
    <w:rsid w:val="00D60F3D"/>
    <w:rsid w:val="00D84AC8"/>
    <w:rsid w:val="00D9370F"/>
    <w:rsid w:val="00DD3AFE"/>
    <w:rsid w:val="00DD7E2B"/>
    <w:rsid w:val="00E83BD0"/>
    <w:rsid w:val="00EB035A"/>
    <w:rsid w:val="00EC2452"/>
    <w:rsid w:val="00EC41D9"/>
    <w:rsid w:val="00F45D49"/>
    <w:rsid w:val="00F52C2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65F1A1"/>
  <w14:defaultImageDpi w14:val="300"/>
  <w15:docId w15:val="{45F3FD8F-27FB-4065-9E35-BE44C3B86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D334B"/>
  </w:style>
  <w:style w:type="paragraph" w:styleId="Naslov1">
    <w:name w:val="heading 1"/>
    <w:basedOn w:val="Navaden"/>
    <w:next w:val="Navaden"/>
    <w:link w:val="Naslov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618BF"/>
  </w:style>
  <w:style w:type="paragraph" w:styleId="Noga">
    <w:name w:val="footer"/>
    <w:basedOn w:val="Navaden"/>
    <w:link w:val="Nog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618BF"/>
  </w:style>
  <w:style w:type="paragraph" w:styleId="Brezrazmikov">
    <w:name w:val="No Spacing"/>
    <w:uiPriority w:val="1"/>
    <w:qFormat/>
    <w:rsid w:val="00FC693F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">
    <w:name w:val="Title"/>
    <w:basedOn w:val="Navaden"/>
    <w:next w:val="Navaden"/>
    <w:link w:val="Naslov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FC693F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AA1D8D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AA1D8D"/>
  </w:style>
  <w:style w:type="paragraph" w:styleId="Telobesedila2">
    <w:name w:val="Body Text 2"/>
    <w:basedOn w:val="Navaden"/>
    <w:link w:val="Telobesedila2Znak"/>
    <w:uiPriority w:val="99"/>
    <w:unhideWhenUsed/>
    <w:rsid w:val="00AA1D8D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rsid w:val="00AA1D8D"/>
  </w:style>
  <w:style w:type="paragraph" w:styleId="Telobesedila3">
    <w:name w:val="Body Text 3"/>
    <w:basedOn w:val="Navaden"/>
    <w:link w:val="Telobesedila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AA1D8D"/>
    <w:rPr>
      <w:sz w:val="16"/>
      <w:szCs w:val="16"/>
    </w:rPr>
  </w:style>
  <w:style w:type="paragraph" w:styleId="Seznam">
    <w:name w:val="List"/>
    <w:basedOn w:val="Navade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avade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avaden"/>
    <w:uiPriority w:val="99"/>
    <w:unhideWhenUsed/>
    <w:rsid w:val="00326F90"/>
    <w:pPr>
      <w:ind w:left="1080" w:hanging="360"/>
      <w:contextualSpacing/>
    </w:pPr>
  </w:style>
  <w:style w:type="paragraph" w:styleId="Oznaenseznam">
    <w:name w:val="List Bullet"/>
    <w:basedOn w:val="Navaden"/>
    <w:uiPriority w:val="99"/>
    <w:unhideWhenUsed/>
    <w:rsid w:val="00326F90"/>
    <w:pPr>
      <w:numPr>
        <w:numId w:val="1"/>
      </w:numPr>
      <w:contextualSpacing/>
    </w:pPr>
  </w:style>
  <w:style w:type="paragraph" w:styleId="Oznaenseznam2">
    <w:name w:val="List Bullet 2"/>
    <w:basedOn w:val="Navaden"/>
    <w:uiPriority w:val="99"/>
    <w:unhideWhenUsed/>
    <w:rsid w:val="00326F90"/>
    <w:pPr>
      <w:numPr>
        <w:numId w:val="2"/>
      </w:numPr>
      <w:contextualSpacing/>
    </w:pPr>
  </w:style>
  <w:style w:type="paragraph" w:styleId="Oznaenseznam3">
    <w:name w:val="List Bullet 3"/>
    <w:basedOn w:val="Navaden"/>
    <w:uiPriority w:val="99"/>
    <w:unhideWhenUsed/>
    <w:rsid w:val="00326F90"/>
    <w:pPr>
      <w:numPr>
        <w:numId w:val="3"/>
      </w:numPr>
      <w:contextualSpacing/>
    </w:pPr>
  </w:style>
  <w:style w:type="paragraph" w:styleId="Otevilenseznam">
    <w:name w:val="List Number"/>
    <w:basedOn w:val="Navaden"/>
    <w:uiPriority w:val="99"/>
    <w:unhideWhenUsed/>
    <w:rsid w:val="00326F90"/>
    <w:pPr>
      <w:numPr>
        <w:numId w:val="5"/>
      </w:numPr>
      <w:contextualSpacing/>
    </w:pPr>
  </w:style>
  <w:style w:type="paragraph" w:styleId="Otevilenseznam2">
    <w:name w:val="List Number 2"/>
    <w:basedOn w:val="Navaden"/>
    <w:uiPriority w:val="99"/>
    <w:unhideWhenUsed/>
    <w:rsid w:val="0029639D"/>
    <w:pPr>
      <w:numPr>
        <w:numId w:val="6"/>
      </w:numPr>
      <w:contextualSpacing/>
    </w:pPr>
  </w:style>
  <w:style w:type="paragraph" w:styleId="Otevilenseznam3">
    <w:name w:val="List Number 3"/>
    <w:basedOn w:val="Navaden"/>
    <w:uiPriority w:val="99"/>
    <w:unhideWhenUsed/>
    <w:rsid w:val="0029639D"/>
    <w:pPr>
      <w:numPr>
        <w:numId w:val="7"/>
      </w:numPr>
      <w:contextualSpacing/>
    </w:pPr>
  </w:style>
  <w:style w:type="paragraph" w:styleId="Seznam-nadaljevanje">
    <w:name w:val="List Continue"/>
    <w:basedOn w:val="Navaden"/>
    <w:uiPriority w:val="99"/>
    <w:unhideWhenUsed/>
    <w:rsid w:val="0029639D"/>
    <w:pPr>
      <w:spacing w:after="120"/>
      <w:ind w:left="360"/>
      <w:contextualSpacing/>
    </w:pPr>
  </w:style>
  <w:style w:type="paragraph" w:styleId="Seznam-nadaljevanje2">
    <w:name w:val="List Continue 2"/>
    <w:basedOn w:val="Navaden"/>
    <w:uiPriority w:val="99"/>
    <w:unhideWhenUsed/>
    <w:rsid w:val="0029639D"/>
    <w:pPr>
      <w:spacing w:after="120"/>
      <w:ind w:left="720"/>
      <w:contextualSpacing/>
    </w:pPr>
  </w:style>
  <w:style w:type="paragraph" w:styleId="Seznam-nadaljevanje3">
    <w:name w:val="List Continue 3"/>
    <w:basedOn w:val="Navaden"/>
    <w:uiPriority w:val="99"/>
    <w:unhideWhenUsed/>
    <w:rsid w:val="0029639D"/>
    <w:pPr>
      <w:spacing w:after="120"/>
      <w:ind w:left="1080"/>
      <w:contextualSpacing/>
    </w:pPr>
  </w:style>
  <w:style w:type="paragraph" w:styleId="Makrobesedilo">
    <w:name w:val="macro"/>
    <w:link w:val="Makrobesedilo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besediloZnak">
    <w:name w:val="Makro besedilo Znak"/>
    <w:basedOn w:val="Privzetapisavaodstavka"/>
    <w:link w:val="Makrobesedilo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avaden"/>
    <w:next w:val="Navaden"/>
    <w:link w:val="CitatZnak"/>
    <w:uiPriority w:val="29"/>
    <w:qFormat/>
    <w:rsid w:val="00FC693F"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FC693F"/>
    <w:rPr>
      <w:i/>
      <w:iCs/>
      <w:color w:val="000000" w:themeColor="text1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repko">
    <w:name w:val="Strong"/>
    <w:basedOn w:val="Privzetapisavaodstavka"/>
    <w:uiPriority w:val="22"/>
    <w:qFormat/>
    <w:rsid w:val="00FC693F"/>
    <w:rPr>
      <w:b/>
      <w:bCs/>
    </w:rPr>
  </w:style>
  <w:style w:type="character" w:styleId="Poudarek">
    <w:name w:val="Emphasis"/>
    <w:basedOn w:val="Privzetapisavaodstavka"/>
    <w:uiPriority w:val="20"/>
    <w:qFormat/>
    <w:rsid w:val="00FC693F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FC693F"/>
    <w:rPr>
      <w:b/>
      <w:bCs/>
      <w:i/>
      <w:iCs/>
      <w:color w:val="4F81BD" w:themeColor="accent1"/>
    </w:rPr>
  </w:style>
  <w:style w:type="character" w:styleId="Neenpoudarek">
    <w:name w:val="Subtle Emphasis"/>
    <w:basedOn w:val="Privzetapisavaodstavka"/>
    <w:uiPriority w:val="19"/>
    <w:qFormat/>
    <w:rsid w:val="00FC693F"/>
    <w:rPr>
      <w:i/>
      <w:iCs/>
      <w:color w:val="808080" w:themeColor="text1" w:themeTint="7F"/>
    </w:rPr>
  </w:style>
  <w:style w:type="character" w:styleId="Intenzivenpoudarek">
    <w:name w:val="Intense Emphasis"/>
    <w:basedOn w:val="Privzetapisavaodstavka"/>
    <w:uiPriority w:val="21"/>
    <w:qFormat/>
    <w:rsid w:val="00FC693F"/>
    <w:rPr>
      <w:b/>
      <w:bCs/>
      <w:i/>
      <w:iCs/>
      <w:color w:val="4F81BD" w:themeColor="accent1"/>
    </w:rPr>
  </w:style>
  <w:style w:type="character" w:styleId="Neensklic">
    <w:name w:val="Subtle Reference"/>
    <w:basedOn w:val="Privzetapisavaodstavka"/>
    <w:uiPriority w:val="31"/>
    <w:qFormat/>
    <w:rsid w:val="00FC693F"/>
    <w:rPr>
      <w:smallCaps/>
      <w:color w:val="C0504D" w:themeColor="accent2"/>
      <w:u w:val="single"/>
    </w:rPr>
  </w:style>
  <w:style w:type="character" w:styleId="Intenzivensklic">
    <w:name w:val="Intense Reference"/>
    <w:basedOn w:val="Privzetapisavaodstavk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Privzetapisavaodstavka"/>
    <w:uiPriority w:val="33"/>
    <w:qFormat/>
    <w:rsid w:val="00FC693F"/>
    <w:rPr>
      <w:b/>
      <w:b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FC693F"/>
    <w:pPr>
      <w:outlineLvl w:val="9"/>
    </w:pPr>
  </w:style>
  <w:style w:type="table" w:styleId="Tabelamrea">
    <w:name w:val="Table Grid"/>
    <w:basedOn w:val="Navadnatabel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osenenjepoudarek1">
    <w:name w:val="Light Shading Accent 1"/>
    <w:basedOn w:val="Navadnatabel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osenenjepoudarek2">
    <w:name w:val="Light Shading Accent 2"/>
    <w:basedOn w:val="Navadnatabel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osenenjepoudarek3">
    <w:name w:val="Light Shading Accent 3"/>
    <w:basedOn w:val="Navadnatabel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osenenjepoudarek4">
    <w:name w:val="Light Shading Accent 4"/>
    <w:basedOn w:val="Navadnatabel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osenenjepoudarek5">
    <w:name w:val="Light Shading Accent 5"/>
    <w:basedOn w:val="Navadnatabel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etlosenenjepoudarek6">
    <w:name w:val="Light Shading Accent 6"/>
    <w:basedOn w:val="Navadnatabel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etelseznam">
    <w:name w:val="Light List"/>
    <w:basedOn w:val="Navadnatabel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elseznampoudarek1">
    <w:name w:val="Light List Accent 1"/>
    <w:basedOn w:val="Navadnatabel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elseznampoudarek2">
    <w:name w:val="Light List Accent 2"/>
    <w:basedOn w:val="Navadnatabe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etelseznampoudarek3">
    <w:name w:val="Light List Accent 3"/>
    <w:basedOn w:val="Navadnatabe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etelseznampoudarek4">
    <w:name w:val="Light List Accent 4"/>
    <w:basedOn w:val="Navadnatabe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etelseznampoudarek5">
    <w:name w:val="Light List Accent 5"/>
    <w:basedOn w:val="Navadnatabe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etelseznampoudarek6">
    <w:name w:val="Light List Accent 6"/>
    <w:basedOn w:val="Navadnatabe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etlamrea">
    <w:name w:val="Light Grid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etlamreapoudarek1">
    <w:name w:val="Light Grid Accent 1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etlamreapoudarek2">
    <w:name w:val="Light Grid Accent 2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etlamreapoudarek3">
    <w:name w:val="Light Grid Accent 3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etlamreapoudarek4">
    <w:name w:val="Light Grid Accent 4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etlamreapoudarek5">
    <w:name w:val="Light Grid Accent 5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etlamreapoudarek6">
    <w:name w:val="Light Grid Accent 6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rednjesenenje1">
    <w:name w:val="Medium Shading 1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1">
    <w:name w:val="Medium Shading 1 Accent 1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2">
    <w:name w:val="Medium Shading 1 Accent 2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3">
    <w:name w:val="Medium Shading 1 Accent 3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4">
    <w:name w:val="Medium Shading 1 Accent 4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5">
    <w:name w:val="Medium Shading 1 Accent 5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6">
    <w:name w:val="Medium Shading 1 Accent 6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2">
    <w:name w:val="Medium Shading 2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1">
    <w:name w:val="Medium Shading 2 Accent 1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2">
    <w:name w:val="Medium Shading 2 Accent 2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3">
    <w:name w:val="Medium Shading 2 Accent 3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4">
    <w:name w:val="Medium Shading 2 Accent 4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5">
    <w:name w:val="Medium Shading 2 Accent 5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6">
    <w:name w:val="Medium Shading 2 Accent 6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iseznam1">
    <w:name w:val="Medium List 1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seznam1poudarek1">
    <w:name w:val="Medium List 1 Accent 1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rednjiseznam1poudarek2">
    <w:name w:val="Medium List 1 Accent 2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rednjiseznam1poudarek3">
    <w:name w:val="Medium List 1 Accent 3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rednjiseznam1poudarek4">
    <w:name w:val="Medium List 1 Accent 4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rednjiseznam1poudarek5">
    <w:name w:val="Medium List 1 Accent 5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rednjiseznam1poudarek6">
    <w:name w:val="Medium List 1 Accent 6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rednjiseznam2">
    <w:name w:val="Medium List 2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1">
    <w:name w:val="Medium List 2 Accent 1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2">
    <w:name w:val="Medium List 2 Accent 2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3">
    <w:name w:val="Medium List 2 Accent 3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4">
    <w:name w:val="Medium List 2 Accent 4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5">
    <w:name w:val="Medium List 2 Accent 5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6">
    <w:name w:val="Medium List 2 Accent 6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amrea1">
    <w:name w:val="Medium Grid 1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mrea1poudarek1">
    <w:name w:val="Medium Grid 1 Accent 1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rednjamrea1poudarek2">
    <w:name w:val="Medium Grid 1 Accent 2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rednjamrea1poudarek3">
    <w:name w:val="Medium Grid 1 Accent 3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rednjamrea1poudarek4">
    <w:name w:val="Medium Grid 1 Accent 4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rednjamrea1poudarek5">
    <w:name w:val="Medium Grid 1 Accent 5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rednjamrea1poudarek6">
    <w:name w:val="Medium Grid 1 Accent 6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rednjamrea2">
    <w:name w:val="Medium Grid 2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1">
    <w:name w:val="Medium Grid 2 Accent 1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2">
    <w:name w:val="Medium Grid 2 Accent 2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3">
    <w:name w:val="Medium Grid 2 Accent 3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4">
    <w:name w:val="Medium Grid 2 Accent 4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5">
    <w:name w:val="Medium Grid 2 Accent 5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6">
    <w:name w:val="Medium Grid 2 Accent 6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3">
    <w:name w:val="Medium Grid 3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mrea3poudarek1">
    <w:name w:val="Medium Grid 3 Accent 1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rednjamrea3poudarek2">
    <w:name w:val="Medium Grid 3 Accent 2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rednjamrea3poudarek3">
    <w:name w:val="Medium Grid 3 Accent 3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rednjamrea3poudarek4">
    <w:name w:val="Medium Grid 3 Accent 4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rednjamrea3poudarek5">
    <w:name w:val="Medium Grid 3 Accent 5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rednjamrea3poudarek6">
    <w:name w:val="Medium Grid 3 Accent 6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emenseznam">
    <w:name w:val="Dark List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emenseznampoudarek1">
    <w:name w:val="Dark List Accent 1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emenseznampoudarek2">
    <w:name w:val="Dark List Accent 2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emenseznampoudarek3">
    <w:name w:val="Dark List Accent 3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emenseznampoudarek4">
    <w:name w:val="Dark List Accent 4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emenseznampoudarek5">
    <w:name w:val="Dark List Accent 5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emenseznampoudarek6">
    <w:name w:val="Dark List Accent 6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vnosenenje">
    <w:name w:val="Colorful Shading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1">
    <w:name w:val="Colorful Shading Accent 1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2">
    <w:name w:val="Colorful Shading Accent 2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3">
    <w:name w:val="Colorful Shading Accent 3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vnosenenjepoudarek4">
    <w:name w:val="Colorful Shading Accent 4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5">
    <w:name w:val="Colorful Shading Accent 5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6">
    <w:name w:val="Colorful Shading Accent 6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iseznam">
    <w:name w:val="Colorful List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vniseznampoudarek1">
    <w:name w:val="Colorful List Accent 1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vniseznampoudarek2">
    <w:name w:val="Colorful List Accent 2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venseznampoudarek3">
    <w:name w:val="Colorful List Accent 3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vniseznampoudarek4">
    <w:name w:val="Colorful List Accent 4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vniseznampoudarek5">
    <w:name w:val="Colorful List Accent 5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vniseznampoudarek6">
    <w:name w:val="Colorful List Accent 6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vnamrea">
    <w:name w:val="Colorful Grid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vnamreapoudarek1">
    <w:name w:val="Colorful Grid Accent 1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vnamreapoudarek2">
    <w:name w:val="Colorful Grid Accent 2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vnamreapoudarek3">
    <w:name w:val="Colorful Grid Accent 3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vnamreapoudarek4">
    <w:name w:val="Colorful Grid Accent 4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vnamreapoudarek5">
    <w:name w:val="Colorful Grid Accent 5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vnamreapoudarek6">
    <w:name w:val="Colorful Grid Accent 6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povezava">
    <w:name w:val="Hyperlink"/>
    <w:basedOn w:val="Privzetapisavaodstavka"/>
    <w:uiPriority w:val="99"/>
    <w:unhideWhenUsed/>
    <w:rsid w:val="004F1D22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F1D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ions@konjice.si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ons-konjice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442</Words>
  <Characters>2526</Characters>
  <Application>Microsoft Office Word</Application>
  <DocSecurity>0</DocSecurity>
  <Lines>21</Lines>
  <Paragraphs>5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Podnaslovi</vt:lpstr>
      </vt:variant>
      <vt:variant>
        <vt:i4>10</vt:i4>
      </vt:variant>
      <vt:variant>
        <vt:lpstr>Title</vt:lpstr>
      </vt:variant>
      <vt:variant>
        <vt:i4>1</vt:i4>
      </vt:variant>
    </vt:vector>
  </HeadingPairs>
  <TitlesOfParts>
    <vt:vector size="12" baseType="lpstr">
      <vt:lpstr/>
      <vt:lpstr>VLOGA ZA DODELITEV ŠTIPENDIJE / ŠTUDIJSKE POMOČI</vt:lpstr>
      <vt:lpstr>    1. Osebni podatki kandidata</vt:lpstr>
      <vt:lpstr>    2. Podatki o študiju</vt:lpstr>
      <vt:lpstr>    </vt:lpstr>
      <vt:lpstr>    3. Socialni in družinski podatki</vt:lpstr>
      <vt:lpstr>    4. Posebna nadarjenost in dosežki</vt:lpstr>
      <vt:lpstr>    5. Humanitarno, dobrodelno in prostovoljsko delo</vt:lpstr>
      <vt:lpstr>    6. Zahtevana dokazila (obvezne priloge)</vt:lpstr>
      <vt:lpstr>    7. Izjava kandidata</vt:lpstr>
      <vt:lpstr>    8. Kraj, datum in podpis</vt:lpstr>
      <vt:lpstr/>
    </vt:vector>
  </TitlesOfParts>
  <Manager/>
  <Company/>
  <LinksUpToDate>false</LinksUpToDate>
  <CharactersWithSpaces>2963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Grubelnik Darko</cp:lastModifiedBy>
  <cp:revision>10</cp:revision>
  <dcterms:created xsi:type="dcterms:W3CDTF">2025-10-13T13:44:00Z</dcterms:created>
  <dcterms:modified xsi:type="dcterms:W3CDTF">2025-10-13T14:06:00Z</dcterms:modified>
  <cp:category/>
</cp:coreProperties>
</file>